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05-0489/1302/2025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24.04.2025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Джамидиновича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вступившему в законную силу постановлению №18810505240909160276 от 09.09.2024г. по делу об административном правонарушении, предусмотренном ст.12.6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 назначено наказание в виде штрафа в размере 1000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 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Мустафаев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З.Д.; Постановлением №18810505240909160276 от 09.09.2024г. по делу об административном правонарушении, предусмотренном ст. 12.6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Джамидиновича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2 000 (две тысячи)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0412365400135004892520158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</w:t>
      </w:r>
      <w:r>
        <w:rPr>
          <w:rFonts w:ascii="Times New Roman" w:eastAsia="Times New Roman" w:hAnsi="Times New Roman" w:cs="Times New Roman"/>
          <w:sz w:val="28"/>
          <w:szCs w:val="28"/>
        </w:rPr>
        <w:t>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Галбарцева </w:t>
      </w: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PassportDatagrp-20rplc-12">
    <w:name w:val="cat-PassportData grp-20 rplc-12"/>
    <w:basedOn w:val="DefaultParagraphFont"/>
  </w:style>
  <w:style w:type="character" w:customStyle="1" w:styleId="cat-UserDefinedgrp-32rplc-17">
    <w:name w:val="cat-UserDefined grp-32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